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148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10 марта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Беловой Натальи Александровны, </w:t>
      </w:r>
      <w:r>
        <w:rPr>
          <w:rStyle w:val="cat-ExternalSystemDefinedgrp-46rplc-7"/>
          <w:rFonts w:ascii="Times New Roman" w:eastAsia="Times New Roman" w:hAnsi="Times New Roman" w:cs="Times New Roman"/>
        </w:rPr>
        <w:t>...</w:t>
      </w:r>
      <w:r>
        <w:rPr>
          <w:rStyle w:val="cat-PassportDatagrp-34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зарегистрированной по адресу: </w:t>
      </w:r>
      <w:r>
        <w:rPr>
          <w:rStyle w:val="cat-UserDefinedgrp-50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5rplc-12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5rplc-13"/>
          <w:rFonts w:ascii="Times New Roman" w:eastAsia="Times New Roman" w:hAnsi="Times New Roman" w:cs="Times New Roman"/>
        </w:rPr>
        <w:t>...</w:t>
      </w:r>
      <w:r>
        <w:rPr>
          <w:rStyle w:val="cat-ExternalSystemDefinedgrp-49rplc-14"/>
          <w:rFonts w:ascii="Times New Roman" w:eastAsia="Times New Roman" w:hAnsi="Times New Roman" w:cs="Times New Roman"/>
        </w:rPr>
        <w:t>...</w:t>
      </w:r>
      <w:r>
        <w:rPr>
          <w:rStyle w:val="cat-ExternalSystemDefinedgrp-48rplc-15"/>
          <w:rFonts w:ascii="Times New Roman" w:eastAsia="Times New Roman" w:hAnsi="Times New Roman" w:cs="Times New Roman"/>
        </w:rPr>
        <w:t>...</w:t>
      </w:r>
      <w:r>
        <w:rPr>
          <w:rStyle w:val="cat-ExternalSystemDefinedgrp-47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Белова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25.09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50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24.09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51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09.07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Белова Н.А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5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 также исходя из положений п.6 постановления Пленума ВС </w:t>
      </w:r>
      <w:r>
        <w:rPr>
          <w:rStyle w:val="cat-ExternalSystemDefinedgrp-45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5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и п. 14 постановления Пленума ВС </w:t>
      </w:r>
      <w:r>
        <w:rPr>
          <w:rStyle w:val="cat-ExternalSystemDefinedgrp-45rplc-3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Беловой Н.А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Беловой Н.А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2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.01.2026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Белова Н.А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1rplc-3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09.07.2025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Белова Н.А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КоАП </w:t>
      </w:r>
      <w:r>
        <w:rPr>
          <w:rStyle w:val="cat-ExternalSystemDefinedgrp-45rplc-4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Беловой Н.А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</w:t>
      </w:r>
      <w:r>
        <w:rPr>
          <w:rStyle w:val="cat-ExternalSystemDefinedgrp-45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 xml:space="preserve">дня истечения срока отсрочки или срока рассрочки, предусмотренных ст. 31.5 КоАП </w:t>
      </w:r>
      <w:r>
        <w:rPr>
          <w:rStyle w:val="cat-ExternalSystemDefinedgrp-45rplc-4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</w:t>
      </w:r>
      <w:r>
        <w:rPr>
          <w:rStyle w:val="cat-ExternalSystemDefinedgrp-45rplc-4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</w:rPr>
        <w:t>Беловой Н.А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24.09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Беловой Н.А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Беловой Н.А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Белов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Наталь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</w:rPr>
        <w:t xml:space="preserve"> Александровн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пя</w:t>
      </w:r>
      <w:r>
        <w:rPr>
          <w:rFonts w:ascii="Times New Roman" w:eastAsia="Times New Roman" w:hAnsi="Times New Roman" w:cs="Times New Roman"/>
        </w:rPr>
        <w:t>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0412365400395001482620150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6rplc-7">
    <w:name w:val="cat-ExternalSystemDefined grp-46 rplc-7"/>
    <w:basedOn w:val="DefaultParagraphFont"/>
  </w:style>
  <w:style w:type="character" w:customStyle="1" w:styleId="cat-PassportDatagrp-34rplc-8">
    <w:name w:val="cat-PassportData grp-34 rplc-8"/>
    <w:basedOn w:val="DefaultParagraphFont"/>
  </w:style>
  <w:style w:type="character" w:customStyle="1" w:styleId="cat-UserDefinedgrp-50rplc-9">
    <w:name w:val="cat-UserDefined grp-50 rplc-9"/>
    <w:basedOn w:val="DefaultParagraphFont"/>
  </w:style>
  <w:style w:type="character" w:customStyle="1" w:styleId="cat-PassportDatagrp-35rplc-12">
    <w:name w:val="cat-PassportData grp-35 rplc-12"/>
    <w:basedOn w:val="DefaultParagraphFont"/>
  </w:style>
  <w:style w:type="character" w:customStyle="1" w:styleId="cat-ExternalSystemDefinedgrp-45rplc-13">
    <w:name w:val="cat-ExternalSystemDefined grp-45 rplc-13"/>
    <w:basedOn w:val="DefaultParagraphFont"/>
  </w:style>
  <w:style w:type="character" w:customStyle="1" w:styleId="cat-ExternalSystemDefinedgrp-49rplc-14">
    <w:name w:val="cat-ExternalSystemDefined grp-49 rplc-14"/>
    <w:basedOn w:val="DefaultParagraphFont"/>
  </w:style>
  <w:style w:type="character" w:customStyle="1" w:styleId="cat-ExternalSystemDefinedgrp-48rplc-15">
    <w:name w:val="cat-ExternalSystemDefined grp-48 rplc-15"/>
    <w:basedOn w:val="DefaultParagraphFont"/>
  </w:style>
  <w:style w:type="character" w:customStyle="1" w:styleId="cat-ExternalSystemDefinedgrp-47rplc-16">
    <w:name w:val="cat-ExternalSystemDefined grp-47 rplc-16"/>
    <w:basedOn w:val="DefaultParagraphFont"/>
  </w:style>
  <w:style w:type="character" w:customStyle="1" w:styleId="cat-UserDefinedgrp-50rplc-19">
    <w:name w:val="cat-UserDefined grp-50 rplc-19"/>
    <w:basedOn w:val="DefaultParagraphFont"/>
  </w:style>
  <w:style w:type="character" w:customStyle="1" w:styleId="cat-UserDefinedgrp-51rplc-24">
    <w:name w:val="cat-UserDefined grp-51 rplc-24"/>
    <w:basedOn w:val="DefaultParagraphFont"/>
  </w:style>
  <w:style w:type="character" w:customStyle="1" w:styleId="cat-ExternalSystemDefinedgrp-45rplc-28">
    <w:name w:val="cat-ExternalSystemDefined grp-45 rplc-28"/>
    <w:basedOn w:val="DefaultParagraphFont"/>
  </w:style>
  <w:style w:type="character" w:customStyle="1" w:styleId="cat-ExternalSystemDefinedgrp-45rplc-29">
    <w:name w:val="cat-ExternalSystemDefined grp-45 rplc-29"/>
    <w:basedOn w:val="DefaultParagraphFont"/>
  </w:style>
  <w:style w:type="character" w:customStyle="1" w:styleId="cat-ExternalSystemDefinedgrp-45rplc-31">
    <w:name w:val="cat-ExternalSystemDefined grp-45 rplc-31"/>
    <w:basedOn w:val="DefaultParagraphFont"/>
  </w:style>
  <w:style w:type="character" w:customStyle="1" w:styleId="cat-ExternalSystemDefinedgrp-45rplc-32">
    <w:name w:val="cat-ExternalSystemDefined grp-45 rplc-32"/>
    <w:basedOn w:val="DefaultParagraphFont"/>
  </w:style>
  <w:style w:type="character" w:customStyle="1" w:styleId="cat-UserDefinedgrp-52rplc-36">
    <w:name w:val="cat-UserDefined grp-52 rplc-36"/>
    <w:basedOn w:val="DefaultParagraphFont"/>
  </w:style>
  <w:style w:type="character" w:customStyle="1" w:styleId="cat-UserDefinedgrp-51rplc-39">
    <w:name w:val="cat-UserDefined grp-51 rplc-39"/>
    <w:basedOn w:val="DefaultParagraphFont"/>
  </w:style>
  <w:style w:type="character" w:customStyle="1" w:styleId="cat-ExternalSystemDefinedgrp-45rplc-42">
    <w:name w:val="cat-ExternalSystemDefined grp-45 rplc-42"/>
    <w:basedOn w:val="DefaultParagraphFont"/>
  </w:style>
  <w:style w:type="character" w:customStyle="1" w:styleId="cat-ExternalSystemDefinedgrp-45rplc-46">
    <w:name w:val="cat-ExternalSystemDefined grp-45 rplc-46"/>
    <w:basedOn w:val="DefaultParagraphFont"/>
  </w:style>
  <w:style w:type="character" w:customStyle="1" w:styleId="cat-ExternalSystemDefinedgrp-45rplc-47">
    <w:name w:val="cat-ExternalSystemDefined grp-45 rplc-47"/>
    <w:basedOn w:val="DefaultParagraphFont"/>
  </w:style>
  <w:style w:type="character" w:customStyle="1" w:styleId="cat-ExternalSystemDefinedgrp-45rplc-48">
    <w:name w:val="cat-ExternalSystemDefined grp-45 rplc-48"/>
    <w:basedOn w:val="DefaultParagraphFont"/>
  </w:style>
  <w:style w:type="character" w:customStyle="1" w:styleId="cat-UserDefinedgrp-53rplc-63">
    <w:name w:val="cat-UserDefined grp-53 rplc-63"/>
    <w:basedOn w:val="DefaultParagraphFont"/>
  </w:style>
  <w:style w:type="character" w:customStyle="1" w:styleId="cat-UserDefinedgrp-54rplc-66">
    <w:name w:val="cat-UserDefined grp-54 rplc-6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